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DB717" w14:textId="580B3B57" w:rsidR="00A24250" w:rsidRPr="00912024" w:rsidRDefault="00912024">
      <w:pPr>
        <w:pStyle w:val="1"/>
      </w:pPr>
      <w:r>
        <w:rPr>
          <w:lang w:val="el-GR"/>
        </w:rPr>
        <w:t>Πρόγραμμα</w:t>
      </w:r>
      <w:r w:rsidRPr="00912024">
        <w:t xml:space="preserve"> </w:t>
      </w:r>
      <w:r>
        <w:rPr>
          <w:lang w:val="el-GR"/>
        </w:rPr>
        <w:t>Παρουσιάσεων</w:t>
      </w:r>
      <w:r w:rsidRPr="00912024">
        <w:t xml:space="preserve">  </w:t>
      </w:r>
      <w:r>
        <w:rPr>
          <w:lang w:val="el-GR"/>
        </w:rPr>
        <w:t>Διδακτορικής</w:t>
      </w:r>
      <w:r w:rsidRPr="00912024">
        <w:t xml:space="preserve"> </w:t>
      </w:r>
      <w:r>
        <w:rPr>
          <w:lang w:val="el-GR"/>
        </w:rPr>
        <w:t>Έρευνας</w:t>
      </w:r>
      <w:r w:rsidRPr="00912024">
        <w:t xml:space="preserve"> </w:t>
      </w:r>
      <w:r>
        <w:rPr>
          <w:lang w:val="el-GR"/>
        </w:rPr>
        <w:t>και</w:t>
      </w:r>
      <w:r w:rsidRPr="00912024">
        <w:t xml:space="preserve"> </w:t>
      </w:r>
      <w:r>
        <w:rPr>
          <w:lang w:val="el-GR"/>
        </w:rPr>
        <w:t>Διπλωματικών</w:t>
      </w:r>
      <w:r w:rsidRPr="00912024">
        <w:t xml:space="preserve"> </w:t>
      </w:r>
      <w:r>
        <w:rPr>
          <w:lang w:val="el-GR"/>
        </w:rPr>
        <w:t>Εργασιών</w:t>
      </w:r>
      <w:r w:rsidRPr="00912024">
        <w:t xml:space="preserve"> </w:t>
      </w:r>
    </w:p>
    <w:p w14:paraId="4AE5B97B" w14:textId="2AF76889" w:rsidR="00A24250" w:rsidRDefault="00000000">
      <w:r>
        <w:t>19</w:t>
      </w:r>
      <w:r w:rsidR="00912024" w:rsidRPr="00912024">
        <w:t xml:space="preserve"> </w:t>
      </w:r>
      <w:r w:rsidR="00912024">
        <w:rPr>
          <w:lang w:val="el-GR"/>
        </w:rPr>
        <w:t>Νοεμβρίου</w:t>
      </w:r>
      <w:r w:rsidR="00912024" w:rsidRPr="00912024">
        <w:t xml:space="preserve"> </w:t>
      </w:r>
      <w:r>
        <w:t>2025</w:t>
      </w:r>
    </w:p>
    <w:p w14:paraId="6A099280" w14:textId="40E18027" w:rsidR="00A24250" w:rsidRDefault="00912024">
      <w:pPr>
        <w:rPr>
          <w:lang w:val="el-GR"/>
        </w:rPr>
      </w:pPr>
      <w:r w:rsidRPr="00912024">
        <w:t>9</w:t>
      </w:r>
      <w:r>
        <w:rPr>
          <w:lang w:val="el-GR"/>
        </w:rPr>
        <w:t>:</w:t>
      </w:r>
      <w:r w:rsidRPr="00912024">
        <w:t>00 -17</w:t>
      </w:r>
      <w:r>
        <w:rPr>
          <w:lang w:val="el-GR"/>
        </w:rPr>
        <w:t>:00</w:t>
      </w:r>
    </w:p>
    <w:p w14:paraId="4B250FFF" w14:textId="1DE1200C" w:rsidR="00912024" w:rsidRDefault="00912024" w:rsidP="001D5301">
      <w:pPr>
        <w:pStyle w:val="af3"/>
        <w:pBdr>
          <w:bottom w:val="single" w:sz="4" w:space="0" w:color="4F81BD" w:themeColor="accent1"/>
        </w:pBdr>
        <w:rPr>
          <w:lang w:val="el-GR"/>
        </w:rPr>
      </w:pPr>
      <w:r>
        <w:rPr>
          <w:lang w:val="el-GR"/>
        </w:rPr>
        <w:t xml:space="preserve">Προσέλευση – Εγγραφή 9:00 </w:t>
      </w:r>
    </w:p>
    <w:p w14:paraId="35C46A0C" w14:textId="2336F005" w:rsidR="00912024" w:rsidRPr="00A92615" w:rsidRDefault="00912024" w:rsidP="00A92615">
      <w:pPr>
        <w:pStyle w:val="af3"/>
        <w:pBdr>
          <w:bottom w:val="single" w:sz="4" w:space="0" w:color="4F81BD" w:themeColor="accent1"/>
        </w:pBdr>
        <w:rPr>
          <w:lang w:val="el-GR"/>
        </w:rPr>
      </w:pPr>
      <w:r>
        <w:rPr>
          <w:lang w:val="el-GR"/>
        </w:rPr>
        <w:t xml:space="preserve">Χαιρετισμοί </w:t>
      </w:r>
      <w:r>
        <w:t xml:space="preserve"> </w:t>
      </w:r>
      <w:r>
        <w:rPr>
          <w:lang w:val="el-GR"/>
        </w:rPr>
        <w:t>09</w:t>
      </w:r>
      <w:r>
        <w:t>:</w:t>
      </w:r>
      <w:r w:rsidR="001D5301">
        <w:rPr>
          <w:lang w:val="el-GR"/>
        </w:rPr>
        <w:t>2</w:t>
      </w:r>
      <w:r>
        <w:t>0</w:t>
      </w:r>
    </w:p>
    <w:p w14:paraId="7AF1DA78" w14:textId="4A8BC00F" w:rsidR="00A24250" w:rsidRPr="00912024" w:rsidRDefault="001D5301">
      <w:pPr>
        <w:pStyle w:val="af3"/>
        <w:rPr>
          <w:lang w:val="el-GR"/>
        </w:rPr>
      </w:pPr>
      <w:r>
        <w:rPr>
          <w:lang w:val="el-GR"/>
        </w:rPr>
        <w:t>9:30</w:t>
      </w:r>
      <w:r w:rsidR="00000000">
        <w:t xml:space="preserve"> – 11:30  | </w:t>
      </w:r>
      <w:r w:rsidR="00912024">
        <w:rPr>
          <w:lang w:val="el-GR"/>
        </w:rPr>
        <w:t xml:space="preserve"> Πρώτ</w:t>
      </w:r>
      <w:r w:rsidR="003D7BD1">
        <w:rPr>
          <w:lang w:val="el-GR"/>
        </w:rPr>
        <w:t>η Συνεδρία</w:t>
      </w:r>
    </w:p>
    <w:p w14:paraId="2B5717FE" w14:textId="22E46728" w:rsidR="00A24250" w:rsidRDefault="00912024">
      <w:pPr>
        <w:pStyle w:val="a0"/>
      </w:pPr>
      <w:r>
        <w:rPr>
          <w:lang w:val="el-GR"/>
        </w:rPr>
        <w:t xml:space="preserve">9:30 - </w:t>
      </w:r>
      <w:r w:rsidR="00000000">
        <w:t xml:space="preserve">10:00 — </w:t>
      </w:r>
      <w:proofErr w:type="spellStart"/>
      <w:r w:rsidR="00000000">
        <w:t>ΑΘΑΝΑΣΙΟΣ</w:t>
      </w:r>
      <w:proofErr w:type="spellEnd"/>
      <w:r w:rsidR="00000000">
        <w:t xml:space="preserve"> </w:t>
      </w:r>
      <w:proofErr w:type="spellStart"/>
      <w:r w:rsidR="00000000">
        <w:t>ΑΥΔΙΚΟΣ</w:t>
      </w:r>
      <w:proofErr w:type="spellEnd"/>
    </w:p>
    <w:p w14:paraId="0740BFDE" w14:textId="1C24CE7B" w:rsidR="00A24250" w:rsidRPr="00912024" w:rsidRDefault="00912024" w:rsidP="00912024">
      <w:pPr>
        <w:pStyle w:val="ad"/>
        <w:rPr>
          <w:i/>
          <w:iCs/>
          <w:lang w:val="el-GR"/>
        </w:rPr>
      </w:pPr>
      <w:r>
        <w:rPr>
          <w:i/>
          <w:iCs/>
          <w:lang w:val="el-GR"/>
        </w:rPr>
        <w:t>«</w:t>
      </w:r>
      <w:r w:rsidR="00000000" w:rsidRPr="00912024">
        <w:rPr>
          <w:i/>
          <w:iCs/>
          <w:lang w:val="el-GR"/>
        </w:rPr>
        <w:t>Μέτρηση, ανάλυση και αξιολόγηση της απόδοσης των νοσοκομείων του Εθνικού Συστήματος Υγείας (Ε.Σ.Υ.)  της Ελλάδας για τα έτη από το  2016 έως και το  2025 με έμφαση την περίοδο της πανδημίας και συγκριτική προσέγγιση με διεθνείς μελέτες συστημάτων υγείας.</w:t>
      </w:r>
      <w:r>
        <w:rPr>
          <w:i/>
          <w:iCs/>
          <w:lang w:val="el-GR"/>
        </w:rPr>
        <w:t>»</w:t>
      </w:r>
      <w:r w:rsidR="00000000" w:rsidRPr="00912024">
        <w:rPr>
          <w:i/>
          <w:iCs/>
          <w:lang w:val="el-GR"/>
        </w:rPr>
        <w:t xml:space="preserve">  </w:t>
      </w:r>
    </w:p>
    <w:p w14:paraId="5A0D5594" w14:textId="08874B2D" w:rsidR="00A24250" w:rsidRDefault="00912024">
      <w:pPr>
        <w:pStyle w:val="a0"/>
      </w:pPr>
      <w:r>
        <w:t>10:00 - 10:30</w:t>
      </w:r>
      <w:r w:rsidR="00000000">
        <w:t xml:space="preserve">— </w:t>
      </w:r>
      <w:proofErr w:type="spellStart"/>
      <w:r w:rsidR="00000000">
        <w:t>ΒΑΣΙΛΙΚΗ</w:t>
      </w:r>
      <w:proofErr w:type="spellEnd"/>
      <w:r w:rsidR="00000000">
        <w:t xml:space="preserve"> </w:t>
      </w:r>
      <w:proofErr w:type="spellStart"/>
      <w:r w:rsidR="00000000">
        <w:t>ΧΑΤΖΗ</w:t>
      </w:r>
      <w:proofErr w:type="spellEnd"/>
    </w:p>
    <w:p w14:paraId="231D1D18" w14:textId="54354F01" w:rsidR="00A24250" w:rsidRPr="00912024" w:rsidRDefault="00000000" w:rsidP="00912024">
      <w:pPr>
        <w:pStyle w:val="ad"/>
        <w:rPr>
          <w:i/>
          <w:iCs/>
          <w:lang w:val="el-GR"/>
        </w:rPr>
      </w:pPr>
      <w:r w:rsidRPr="00912024">
        <w:rPr>
          <w:lang w:val="el-GR"/>
        </w:rPr>
        <w:t xml:space="preserve">  </w:t>
      </w:r>
      <w:r w:rsidR="00912024" w:rsidRPr="00912024">
        <w:rPr>
          <w:i/>
          <w:iCs/>
          <w:lang w:val="el-GR"/>
        </w:rPr>
        <w:t>«</w:t>
      </w:r>
      <w:r w:rsidRPr="00912024">
        <w:rPr>
          <w:i/>
          <w:iCs/>
          <w:lang w:val="el-GR"/>
        </w:rPr>
        <w:t xml:space="preserve">Επιβάλλοντας ένα εγωκεντρικό προσωπικό πρόγραμμα: Οι  επιπτώσεις  των ψυχοπαθητικών  και άλλων σκοτεινών χαρακτηριστικών των ηγετών στα </w:t>
      </w:r>
      <w:proofErr w:type="spellStart"/>
      <w:r w:rsidRPr="00912024">
        <w:rPr>
          <w:i/>
          <w:iCs/>
          <w:lang w:val="el-GR"/>
        </w:rPr>
        <w:t>οργανωσιακά</w:t>
      </w:r>
      <w:proofErr w:type="spellEnd"/>
      <w:r w:rsidRPr="00912024">
        <w:rPr>
          <w:i/>
          <w:iCs/>
          <w:lang w:val="el-GR"/>
        </w:rPr>
        <w:t xml:space="preserve"> μέλη</w:t>
      </w:r>
      <w:r w:rsidR="00912024">
        <w:rPr>
          <w:i/>
          <w:iCs/>
          <w:lang w:val="el-GR"/>
        </w:rPr>
        <w:t>»</w:t>
      </w:r>
    </w:p>
    <w:p w14:paraId="2EF1D439" w14:textId="46130C2D" w:rsidR="00A24250" w:rsidRDefault="00912024">
      <w:pPr>
        <w:pStyle w:val="a0"/>
      </w:pPr>
      <w:r>
        <w:t xml:space="preserve">10:30 - 11:00 </w:t>
      </w:r>
      <w:r w:rsidR="00000000">
        <w:t xml:space="preserve">— </w:t>
      </w:r>
      <w:r>
        <w:rPr>
          <w:lang w:val="el-GR"/>
        </w:rPr>
        <w:t xml:space="preserve">ΒΑΣΙΛΙΚΗ </w:t>
      </w:r>
      <w:proofErr w:type="spellStart"/>
      <w:r>
        <w:rPr>
          <w:lang w:val="el-GR"/>
        </w:rPr>
        <w:t>ΜΑΛΙΟΥΡΑ</w:t>
      </w:r>
      <w:proofErr w:type="spellEnd"/>
    </w:p>
    <w:p w14:paraId="0E675285" w14:textId="133E3080" w:rsidR="00A24250" w:rsidRPr="00912024" w:rsidRDefault="00912024">
      <w:pPr>
        <w:pStyle w:val="ad"/>
        <w:rPr>
          <w:i/>
          <w:iCs/>
          <w:lang w:val="el-GR"/>
        </w:rPr>
      </w:pPr>
      <w:r>
        <w:rPr>
          <w:i/>
          <w:iCs/>
          <w:lang w:val="el-GR"/>
        </w:rPr>
        <w:t>«</w:t>
      </w:r>
      <w:r w:rsidR="00000000" w:rsidRPr="00912024">
        <w:rPr>
          <w:i/>
          <w:iCs/>
          <w:lang w:val="el-GR"/>
        </w:rPr>
        <w:t>Η Διοίκηση Ολικής Ποιότητας και η εφαρμογή της στον Δημόσιο Τομέα: η περίπτωση της Περιφέρειας Ηπείρου</w:t>
      </w:r>
      <w:r>
        <w:rPr>
          <w:i/>
          <w:iCs/>
          <w:lang w:val="el-GR"/>
        </w:rPr>
        <w:t>»</w:t>
      </w:r>
      <w:r w:rsidR="00000000" w:rsidRPr="00912024">
        <w:rPr>
          <w:i/>
          <w:iCs/>
          <w:lang w:val="el-GR"/>
        </w:rPr>
        <w:t xml:space="preserve"> </w:t>
      </w:r>
    </w:p>
    <w:p w14:paraId="23A9AFCA" w14:textId="54F83B45" w:rsidR="00912024" w:rsidRDefault="00912024" w:rsidP="00912024">
      <w:pPr>
        <w:pStyle w:val="a0"/>
      </w:pPr>
      <w:r>
        <w:rPr>
          <w:lang w:val="el-GR"/>
        </w:rPr>
        <w:t xml:space="preserve">11:00-11:30 </w:t>
      </w:r>
      <w:r>
        <w:t>—</w:t>
      </w:r>
      <w:r>
        <w:rPr>
          <w:lang w:val="el-GR"/>
        </w:rPr>
        <w:t xml:space="preserve"> </w:t>
      </w:r>
      <w:proofErr w:type="spellStart"/>
      <w:r>
        <w:t>ΕΥΑΝΘΙΑ</w:t>
      </w:r>
      <w:proofErr w:type="spellEnd"/>
      <w:r>
        <w:t xml:space="preserve"> </w:t>
      </w:r>
      <w:proofErr w:type="spellStart"/>
      <w:r>
        <w:t>ΧΑΡΑΛΑΜΠΟΠΟΥΛΟΥ</w:t>
      </w:r>
      <w:proofErr w:type="spellEnd"/>
    </w:p>
    <w:p w14:paraId="3FC99992" w14:textId="31458CBF" w:rsidR="00912024" w:rsidRPr="00912024" w:rsidRDefault="00912024" w:rsidP="00912024">
      <w:pPr>
        <w:pStyle w:val="ad"/>
        <w:rPr>
          <w:i/>
          <w:iCs/>
          <w:lang w:val="el-GR"/>
        </w:rPr>
      </w:pPr>
      <w:r w:rsidRPr="00912024">
        <w:rPr>
          <w:i/>
          <w:iCs/>
        </w:rPr>
        <w:t>«</w:t>
      </w:r>
      <w:r w:rsidRPr="00912024">
        <w:rPr>
          <w:i/>
          <w:iCs/>
        </w:rPr>
        <w:t xml:space="preserve">Are There Leadership Behaviors That Can Neutralize </w:t>
      </w:r>
      <w:proofErr w:type="gramStart"/>
      <w:r w:rsidRPr="00912024">
        <w:rPr>
          <w:i/>
          <w:iCs/>
        </w:rPr>
        <w:t>The</w:t>
      </w:r>
      <w:proofErr w:type="gramEnd"/>
      <w:r w:rsidRPr="00912024">
        <w:rPr>
          <w:i/>
          <w:iCs/>
        </w:rPr>
        <w:t xml:space="preserve"> Phenomenon Of Workplace Negative Gossip? Incidence And </w:t>
      </w:r>
      <w:proofErr w:type="gramStart"/>
      <w:r w:rsidRPr="00912024">
        <w:rPr>
          <w:i/>
          <w:iCs/>
        </w:rPr>
        <w:t>Impact.</w:t>
      </w:r>
      <w:r>
        <w:rPr>
          <w:i/>
          <w:iCs/>
          <w:lang w:val="el-GR"/>
        </w:rPr>
        <w:t>»</w:t>
      </w:r>
      <w:proofErr w:type="gramEnd"/>
    </w:p>
    <w:p w14:paraId="2CD57A8E" w14:textId="77777777" w:rsidR="00A24250" w:rsidRPr="00912024" w:rsidRDefault="00A24250">
      <w:pPr>
        <w:rPr>
          <w:i/>
          <w:iCs/>
        </w:rPr>
      </w:pPr>
    </w:p>
    <w:p w14:paraId="14CB62F2" w14:textId="77777777" w:rsidR="00A24250" w:rsidRDefault="00000000">
      <w:pPr>
        <w:pStyle w:val="af3"/>
        <w:rPr>
          <w:lang w:val="el-GR"/>
        </w:rPr>
      </w:pPr>
      <w:r>
        <w:t xml:space="preserve">11:30 – </w:t>
      </w:r>
      <w:proofErr w:type="gramStart"/>
      <w:r>
        <w:t>11:45  |</w:t>
      </w:r>
      <w:proofErr w:type="gramEnd"/>
      <w:r>
        <w:t xml:space="preserve"> Coffee Break</w:t>
      </w:r>
    </w:p>
    <w:p w14:paraId="137A13BD" w14:textId="77777777" w:rsidR="003D7BD1" w:rsidRDefault="003D7BD1" w:rsidP="003D7BD1">
      <w:pPr>
        <w:rPr>
          <w:lang w:val="el-GR"/>
        </w:rPr>
      </w:pPr>
    </w:p>
    <w:p w14:paraId="2BD37A50" w14:textId="77777777" w:rsidR="003D7BD1" w:rsidRDefault="003D7BD1" w:rsidP="003D7BD1">
      <w:pPr>
        <w:rPr>
          <w:lang w:val="el-GR"/>
        </w:rPr>
      </w:pPr>
    </w:p>
    <w:p w14:paraId="34595AAB" w14:textId="77777777" w:rsidR="00A92615" w:rsidRDefault="00A92615" w:rsidP="003D7BD1">
      <w:pPr>
        <w:rPr>
          <w:lang w:val="el-GR"/>
        </w:rPr>
      </w:pPr>
    </w:p>
    <w:p w14:paraId="326F3F18" w14:textId="77777777" w:rsidR="003D7BD1" w:rsidRPr="003D7BD1" w:rsidRDefault="003D7BD1" w:rsidP="003D7BD1">
      <w:pPr>
        <w:rPr>
          <w:lang w:val="el-GR"/>
        </w:rPr>
      </w:pPr>
    </w:p>
    <w:p w14:paraId="599F8AB8" w14:textId="7895FC43" w:rsidR="00A24250" w:rsidRPr="00912024" w:rsidRDefault="00000000">
      <w:pPr>
        <w:pStyle w:val="af3"/>
        <w:rPr>
          <w:lang w:val="el-GR"/>
        </w:rPr>
      </w:pPr>
      <w:r>
        <w:lastRenderedPageBreak/>
        <w:t xml:space="preserve">11:45 – </w:t>
      </w:r>
      <w:proofErr w:type="gramStart"/>
      <w:r>
        <w:t>13:15  |</w:t>
      </w:r>
      <w:proofErr w:type="gramEnd"/>
      <w:r>
        <w:t xml:space="preserve"> </w:t>
      </w:r>
      <w:r w:rsidR="00912024">
        <w:rPr>
          <w:lang w:val="el-GR"/>
        </w:rPr>
        <w:t>Δεύτερ</w:t>
      </w:r>
      <w:r w:rsidR="003D7BD1">
        <w:rPr>
          <w:lang w:val="el-GR"/>
        </w:rPr>
        <w:t>η Συνεδρία</w:t>
      </w:r>
      <w:r w:rsidR="00912024">
        <w:rPr>
          <w:lang w:val="el-GR"/>
        </w:rPr>
        <w:t xml:space="preserve"> </w:t>
      </w:r>
    </w:p>
    <w:p w14:paraId="7F1AD5AE" w14:textId="760B0F50" w:rsidR="00912024" w:rsidRPr="00912024" w:rsidRDefault="00000000" w:rsidP="00912024">
      <w:pPr>
        <w:pStyle w:val="a0"/>
      </w:pPr>
      <w:r>
        <w:t>11:4</w:t>
      </w:r>
      <w:r w:rsidR="008E2EA4">
        <w:t>5</w:t>
      </w:r>
      <w:r>
        <w:t xml:space="preserve"> - 12:</w:t>
      </w:r>
      <w:r w:rsidR="008E2EA4">
        <w:t>05</w:t>
      </w:r>
      <w:r>
        <w:t xml:space="preserve"> —</w:t>
      </w:r>
      <w:r w:rsidR="00912024">
        <w:rPr>
          <w:lang w:val="el-GR"/>
        </w:rPr>
        <w:t xml:space="preserve"> ΧΡΗΣΤΑΚΗΣ ΠΑΠΠΑΣ</w:t>
      </w:r>
    </w:p>
    <w:p w14:paraId="17B702B4" w14:textId="1F001DA0" w:rsidR="00912024" w:rsidRPr="008E2EA4" w:rsidRDefault="00891111" w:rsidP="00912024">
      <w:pPr>
        <w:pStyle w:val="a0"/>
        <w:numPr>
          <w:ilvl w:val="0"/>
          <w:numId w:val="0"/>
        </w:numPr>
        <w:ind w:left="360"/>
        <w:rPr>
          <w:i/>
          <w:iCs/>
          <w:lang w:val="el-GR"/>
        </w:rPr>
      </w:pPr>
      <w:r w:rsidRPr="008E2EA4">
        <w:rPr>
          <w:i/>
          <w:iCs/>
          <w:lang w:val="el-GR"/>
        </w:rPr>
        <w:t xml:space="preserve">«Πρόβλεψη συμπεριφοράς πελάτη σούπερ </w:t>
      </w:r>
      <w:proofErr w:type="spellStart"/>
      <w:r w:rsidRPr="008E2EA4">
        <w:rPr>
          <w:i/>
          <w:iCs/>
          <w:lang w:val="el-GR"/>
        </w:rPr>
        <w:t>μάρκετ</w:t>
      </w:r>
      <w:proofErr w:type="spellEnd"/>
      <w:r w:rsidRPr="008E2EA4">
        <w:rPr>
          <w:i/>
          <w:iCs/>
          <w:lang w:val="el-GR"/>
        </w:rPr>
        <w:t xml:space="preserve"> λιανικής με ανάπτυξη </w:t>
      </w:r>
      <w:r w:rsidR="008E2EA4" w:rsidRPr="008E2EA4">
        <w:rPr>
          <w:i/>
          <w:iCs/>
        </w:rPr>
        <w:t>classification</w:t>
      </w:r>
      <w:r w:rsidR="008E2EA4" w:rsidRPr="008E2EA4">
        <w:rPr>
          <w:i/>
          <w:iCs/>
          <w:lang w:val="el-GR"/>
        </w:rPr>
        <w:t xml:space="preserve"> </w:t>
      </w:r>
      <w:r w:rsidRPr="008E2EA4">
        <w:rPr>
          <w:i/>
          <w:iCs/>
          <w:lang w:val="el-GR"/>
        </w:rPr>
        <w:t xml:space="preserve">σε γλώσσα </w:t>
      </w:r>
      <w:r w:rsidRPr="008E2EA4">
        <w:rPr>
          <w:i/>
          <w:iCs/>
        </w:rPr>
        <w:t>python</w:t>
      </w:r>
      <w:r w:rsidRPr="008E2EA4">
        <w:rPr>
          <w:i/>
          <w:iCs/>
          <w:lang w:val="el-GR"/>
        </w:rPr>
        <w:t xml:space="preserve"> χρησιμοποιώντας </w:t>
      </w:r>
      <w:r w:rsidRPr="008E2EA4">
        <w:rPr>
          <w:i/>
          <w:iCs/>
        </w:rPr>
        <w:t>dataset</w:t>
      </w:r>
      <w:r w:rsidRPr="008E2EA4">
        <w:rPr>
          <w:i/>
          <w:iCs/>
          <w:lang w:val="el-GR"/>
        </w:rPr>
        <w:t xml:space="preserve"> </w:t>
      </w:r>
      <w:proofErr w:type="spellStart"/>
      <w:r w:rsidRPr="008E2EA4">
        <w:rPr>
          <w:i/>
          <w:iCs/>
          <w:lang w:val="el-GR"/>
        </w:rPr>
        <w:t>συμπεριφορικών</w:t>
      </w:r>
      <w:proofErr w:type="spellEnd"/>
      <w:r w:rsidRPr="008E2EA4">
        <w:rPr>
          <w:i/>
          <w:iCs/>
          <w:lang w:val="el-GR"/>
        </w:rPr>
        <w:t xml:space="preserve"> και δημογραφικών δεδομένων</w:t>
      </w:r>
      <w:r w:rsidR="008E2EA4" w:rsidRPr="008E2EA4">
        <w:rPr>
          <w:i/>
          <w:iCs/>
          <w:lang w:val="el-GR"/>
        </w:rPr>
        <w:t>”</w:t>
      </w:r>
    </w:p>
    <w:p w14:paraId="7DDCB920" w14:textId="77777777" w:rsidR="00912024" w:rsidRPr="00891111" w:rsidRDefault="00912024" w:rsidP="00912024">
      <w:pPr>
        <w:pStyle w:val="a0"/>
        <w:numPr>
          <w:ilvl w:val="0"/>
          <w:numId w:val="0"/>
        </w:numPr>
        <w:ind w:left="360"/>
        <w:rPr>
          <w:lang w:val="el-GR"/>
        </w:rPr>
      </w:pPr>
    </w:p>
    <w:p w14:paraId="0146AD58" w14:textId="30F2D959" w:rsidR="00A24250" w:rsidRDefault="00000000" w:rsidP="00891111">
      <w:pPr>
        <w:pStyle w:val="a0"/>
        <w:rPr>
          <w:lang w:val="el-GR"/>
        </w:rPr>
      </w:pPr>
      <w:r>
        <w:t>12:</w:t>
      </w:r>
      <w:r w:rsidR="008E2EA4">
        <w:t>0</w:t>
      </w:r>
      <w:r>
        <w:t>5 - 12:</w:t>
      </w:r>
      <w:r w:rsidR="008E2EA4">
        <w:t>25</w:t>
      </w:r>
      <w:r>
        <w:t xml:space="preserve"> — </w:t>
      </w:r>
      <w:r w:rsidR="00891111">
        <w:rPr>
          <w:lang w:val="el-GR"/>
        </w:rPr>
        <w:t xml:space="preserve">ΑΝΘΟΥΛΑ ΤΖΙΜΑ </w:t>
      </w:r>
    </w:p>
    <w:p w14:paraId="7FDFB8B5" w14:textId="0E707819" w:rsidR="008E2EA4" w:rsidRPr="008E2EA4" w:rsidRDefault="008E2EA4" w:rsidP="008E2EA4">
      <w:pPr>
        <w:pStyle w:val="a0"/>
        <w:numPr>
          <w:ilvl w:val="0"/>
          <w:numId w:val="0"/>
        </w:numPr>
        <w:ind w:left="360"/>
        <w:rPr>
          <w:i/>
          <w:iCs/>
          <w:lang w:val="el-GR"/>
        </w:rPr>
      </w:pPr>
      <w:r>
        <w:rPr>
          <w:i/>
          <w:iCs/>
          <w:lang w:val="el-GR"/>
        </w:rPr>
        <w:t>«</w:t>
      </w:r>
      <w:r w:rsidRPr="008E2EA4">
        <w:rPr>
          <w:i/>
          <w:iCs/>
          <w:lang w:val="el-GR"/>
        </w:rPr>
        <w:t>Ο ρόλος των Β</w:t>
      </w:r>
      <w:proofErr w:type="spellStart"/>
      <w:r w:rsidRPr="008E2EA4">
        <w:rPr>
          <w:i/>
          <w:iCs/>
        </w:rPr>
        <w:t>ig</w:t>
      </w:r>
      <w:proofErr w:type="spellEnd"/>
      <w:r w:rsidRPr="008E2EA4">
        <w:rPr>
          <w:i/>
          <w:iCs/>
          <w:lang w:val="el-GR"/>
        </w:rPr>
        <w:t xml:space="preserve"> </w:t>
      </w:r>
      <w:r w:rsidRPr="008E2EA4">
        <w:rPr>
          <w:i/>
          <w:iCs/>
        </w:rPr>
        <w:t>data</w:t>
      </w:r>
      <w:r w:rsidRPr="008E2EA4">
        <w:rPr>
          <w:i/>
          <w:iCs/>
          <w:lang w:val="el-GR"/>
        </w:rPr>
        <w:t xml:space="preserve"> στη διαμόρφωση στρατηγικών </w:t>
      </w:r>
      <w:r>
        <w:rPr>
          <w:i/>
          <w:iCs/>
        </w:rPr>
        <w:t>marketing</w:t>
      </w:r>
      <w:r>
        <w:rPr>
          <w:i/>
          <w:iCs/>
          <w:lang w:val="el-GR"/>
        </w:rPr>
        <w:t>»</w:t>
      </w:r>
    </w:p>
    <w:p w14:paraId="583A9DA5" w14:textId="77777777" w:rsidR="00891111" w:rsidRPr="008E2EA4" w:rsidRDefault="00891111" w:rsidP="008E2EA4">
      <w:pPr>
        <w:pStyle w:val="a0"/>
        <w:numPr>
          <w:ilvl w:val="0"/>
          <w:numId w:val="0"/>
        </w:numPr>
      </w:pPr>
    </w:p>
    <w:p w14:paraId="4F7907D2" w14:textId="183A4878" w:rsidR="00891111" w:rsidRDefault="00000000" w:rsidP="00891111">
      <w:pPr>
        <w:pStyle w:val="a0"/>
      </w:pPr>
      <w:r>
        <w:t>12:</w:t>
      </w:r>
      <w:r w:rsidR="008E2EA4">
        <w:t>25</w:t>
      </w:r>
      <w:r>
        <w:t xml:space="preserve"> - 1</w:t>
      </w:r>
      <w:r w:rsidR="008E2EA4">
        <w:t>2</w:t>
      </w:r>
      <w:r>
        <w:t>:</w:t>
      </w:r>
      <w:r w:rsidR="008E2EA4">
        <w:t>45</w:t>
      </w:r>
      <w:r>
        <w:t xml:space="preserve"> — </w:t>
      </w:r>
      <w:r w:rsidR="00891111">
        <w:rPr>
          <w:lang w:val="el-GR"/>
        </w:rPr>
        <w:t xml:space="preserve">ΚΩΝΣΤΑΝΤΙΝΟΣ ΘΕΜΕΛΗΣ </w:t>
      </w:r>
    </w:p>
    <w:p w14:paraId="4683B1EB" w14:textId="77777777" w:rsidR="008E2EA4" w:rsidRPr="00891111" w:rsidRDefault="008E2EA4" w:rsidP="008E2EA4">
      <w:pPr>
        <w:pStyle w:val="a0"/>
        <w:numPr>
          <w:ilvl w:val="0"/>
          <w:numId w:val="0"/>
        </w:numPr>
        <w:ind w:left="360"/>
      </w:pPr>
    </w:p>
    <w:p w14:paraId="0F5038B7" w14:textId="690EB829" w:rsidR="00891111" w:rsidRPr="00891111" w:rsidRDefault="008E2EA4" w:rsidP="00891111">
      <w:pPr>
        <w:pStyle w:val="a0"/>
      </w:pPr>
      <w:r>
        <w:t>12</w:t>
      </w:r>
      <w:r w:rsidR="00891111">
        <w:rPr>
          <w:lang w:val="el-GR"/>
        </w:rPr>
        <w:t>:</w:t>
      </w:r>
      <w:r>
        <w:t>45</w:t>
      </w:r>
      <w:r w:rsidR="00891111">
        <w:rPr>
          <w:lang w:val="el-GR"/>
        </w:rPr>
        <w:t xml:space="preserve">- </w:t>
      </w:r>
      <w:proofErr w:type="gramStart"/>
      <w:r w:rsidR="00891111">
        <w:rPr>
          <w:lang w:val="el-GR"/>
        </w:rPr>
        <w:t>13.</w:t>
      </w:r>
      <w:r>
        <w:t xml:space="preserve">15 </w:t>
      </w:r>
      <w:r w:rsidR="00891111">
        <w:rPr>
          <w:lang w:val="el-GR"/>
        </w:rPr>
        <w:t xml:space="preserve"> </w:t>
      </w:r>
      <w:r w:rsidR="001D5301">
        <w:t>—</w:t>
      </w:r>
      <w:proofErr w:type="gramEnd"/>
      <w:r w:rsidR="001D5301">
        <w:t xml:space="preserve"> </w:t>
      </w:r>
      <w:r w:rsidR="001D5301">
        <w:rPr>
          <w:lang w:val="el-GR"/>
        </w:rPr>
        <w:t xml:space="preserve">  </w:t>
      </w:r>
      <w:r w:rsidR="00891111">
        <w:rPr>
          <w:lang w:val="el-GR"/>
        </w:rPr>
        <w:t xml:space="preserve">ΕΥΑΓΓΕΛΟΣ </w:t>
      </w:r>
      <w:proofErr w:type="spellStart"/>
      <w:r w:rsidR="00891111">
        <w:rPr>
          <w:lang w:val="el-GR"/>
        </w:rPr>
        <w:t>ΓΚΟΥΤΖΙΑΣ</w:t>
      </w:r>
      <w:proofErr w:type="spellEnd"/>
    </w:p>
    <w:p w14:paraId="0BD01A34" w14:textId="073A3D4A" w:rsidR="00A24250" w:rsidRPr="00891111" w:rsidRDefault="00891111" w:rsidP="00891111">
      <w:pPr>
        <w:pStyle w:val="a0"/>
        <w:numPr>
          <w:ilvl w:val="0"/>
          <w:numId w:val="0"/>
        </w:numPr>
        <w:rPr>
          <w:lang w:val="el-GR"/>
        </w:rPr>
      </w:pPr>
      <w:r>
        <w:rPr>
          <w:lang w:val="el-GR"/>
        </w:rPr>
        <w:t>«</w:t>
      </w:r>
      <w:r w:rsidR="00000000" w:rsidRPr="00891111">
        <w:rPr>
          <w:i/>
          <w:iCs/>
          <w:lang w:val="el-GR"/>
        </w:rPr>
        <w:t xml:space="preserve">Η τεχνική αποδοτικότητα των νοσοκομείων του ΕΣΥ με τη μέθοδο </w:t>
      </w:r>
      <w:r w:rsidR="00000000" w:rsidRPr="00891111">
        <w:rPr>
          <w:i/>
          <w:iCs/>
        </w:rPr>
        <w:t>DATA</w:t>
      </w:r>
      <w:r w:rsidR="00000000" w:rsidRPr="00891111">
        <w:rPr>
          <w:i/>
          <w:iCs/>
          <w:lang w:val="el-GR"/>
        </w:rPr>
        <w:t xml:space="preserve"> </w:t>
      </w:r>
      <w:r w:rsidR="00000000" w:rsidRPr="00891111">
        <w:rPr>
          <w:i/>
          <w:iCs/>
        </w:rPr>
        <w:t>ENVELOPMENT</w:t>
      </w:r>
      <w:r w:rsidR="00000000" w:rsidRPr="00891111">
        <w:rPr>
          <w:i/>
          <w:iCs/>
          <w:lang w:val="el-GR"/>
        </w:rPr>
        <w:t xml:space="preserve"> </w:t>
      </w:r>
      <w:r w:rsidR="00000000" w:rsidRPr="00891111">
        <w:rPr>
          <w:i/>
          <w:iCs/>
        </w:rPr>
        <w:t>ANALYSIS</w:t>
      </w:r>
      <w:r>
        <w:rPr>
          <w:lang w:val="el-GR"/>
        </w:rPr>
        <w:t>»</w:t>
      </w:r>
    </w:p>
    <w:p w14:paraId="4989F7E5" w14:textId="77777777" w:rsidR="00A24250" w:rsidRPr="00912024" w:rsidRDefault="00A24250">
      <w:pPr>
        <w:rPr>
          <w:lang w:val="el-GR"/>
        </w:rPr>
      </w:pPr>
    </w:p>
    <w:p w14:paraId="4CF7FAD3" w14:textId="3F5CBDE0" w:rsidR="00A24250" w:rsidRPr="003D7BD1" w:rsidRDefault="00000000">
      <w:pPr>
        <w:pStyle w:val="af3"/>
        <w:rPr>
          <w:lang w:val="el-GR"/>
        </w:rPr>
      </w:pPr>
      <w:r>
        <w:t>1</w:t>
      </w:r>
      <w:r w:rsidR="008E2EA4">
        <w:t>3</w:t>
      </w:r>
      <w:r w:rsidR="00891111">
        <w:rPr>
          <w:lang w:val="el-GR"/>
        </w:rPr>
        <w:t>.</w:t>
      </w:r>
      <w:r w:rsidR="008E2EA4">
        <w:t>15</w:t>
      </w:r>
      <w:r>
        <w:t xml:space="preserve"> – 1</w:t>
      </w:r>
      <w:r w:rsidR="00891111">
        <w:rPr>
          <w:lang w:val="el-GR"/>
        </w:rPr>
        <w:t>4</w:t>
      </w:r>
      <w:r>
        <w:t>:</w:t>
      </w:r>
      <w:proofErr w:type="gramStart"/>
      <w:r w:rsidR="008E2EA4">
        <w:t>00</w:t>
      </w:r>
      <w:r>
        <w:t xml:space="preserve">  |</w:t>
      </w:r>
      <w:proofErr w:type="gramEnd"/>
      <w:r>
        <w:t xml:space="preserve"> </w:t>
      </w:r>
      <w:r w:rsidR="003D7BD1">
        <w:rPr>
          <w:lang w:val="el-GR"/>
        </w:rPr>
        <w:t>Ελαφρύ Γεύμα</w:t>
      </w:r>
    </w:p>
    <w:p w14:paraId="605E3EBA" w14:textId="743368E2" w:rsidR="00A24250" w:rsidRPr="003D7BD1" w:rsidRDefault="00000000">
      <w:pPr>
        <w:pStyle w:val="af3"/>
        <w:rPr>
          <w:lang w:val="el-GR"/>
        </w:rPr>
      </w:pPr>
      <w:r>
        <w:t>1</w:t>
      </w:r>
      <w:r w:rsidR="00891111">
        <w:rPr>
          <w:lang w:val="el-GR"/>
        </w:rPr>
        <w:t>4.</w:t>
      </w:r>
      <w:r w:rsidR="001D5301">
        <w:rPr>
          <w:lang w:val="el-GR"/>
        </w:rPr>
        <w:t>00</w:t>
      </w:r>
      <w:r>
        <w:t xml:space="preserve"> – 1</w:t>
      </w:r>
      <w:r w:rsidR="00891111">
        <w:rPr>
          <w:lang w:val="el-GR"/>
        </w:rPr>
        <w:t>6</w:t>
      </w:r>
      <w:r>
        <w:t>:</w:t>
      </w:r>
      <w:proofErr w:type="gramStart"/>
      <w:r>
        <w:t>45  |</w:t>
      </w:r>
      <w:proofErr w:type="gramEnd"/>
      <w:r>
        <w:t xml:space="preserve"> </w:t>
      </w:r>
      <w:r w:rsidR="003D7BD1">
        <w:rPr>
          <w:lang w:val="el-GR"/>
        </w:rPr>
        <w:t xml:space="preserve">Τρίτη Συνεδρία </w:t>
      </w:r>
    </w:p>
    <w:p w14:paraId="2A43F03A" w14:textId="0E1D4791" w:rsidR="00A24250" w:rsidRPr="002A093A" w:rsidRDefault="00000000" w:rsidP="008E2EA4">
      <w:pPr>
        <w:pStyle w:val="a0"/>
        <w:rPr>
          <w:i/>
          <w:iCs/>
        </w:rPr>
      </w:pPr>
      <w:r>
        <w:t>1</w:t>
      </w:r>
      <w:r w:rsidR="00891111" w:rsidRPr="00891111">
        <w:t>4</w:t>
      </w:r>
      <w:r>
        <w:t>:</w:t>
      </w:r>
      <w:r w:rsidR="008E2EA4">
        <w:t>00</w:t>
      </w:r>
      <w:r>
        <w:t xml:space="preserve"> </w:t>
      </w:r>
      <w:r w:rsidR="00891111">
        <w:t>–</w:t>
      </w:r>
      <w:r>
        <w:t xml:space="preserve"> 1</w:t>
      </w:r>
      <w:r w:rsidR="008E2EA4">
        <w:t>4</w:t>
      </w:r>
      <w:r w:rsidR="008E2EA4">
        <w:rPr>
          <w:lang w:val="el-GR"/>
        </w:rPr>
        <w:t>:30</w:t>
      </w:r>
      <w:r>
        <w:t xml:space="preserve"> — </w:t>
      </w:r>
      <w:r w:rsidR="008E2EA4">
        <w:rPr>
          <w:lang w:val="el-GR"/>
        </w:rPr>
        <w:t xml:space="preserve">ΜΑΡΙΑ </w:t>
      </w:r>
      <w:proofErr w:type="spellStart"/>
      <w:r w:rsidR="008E2EA4">
        <w:rPr>
          <w:lang w:val="el-GR"/>
        </w:rPr>
        <w:t>ΜΗΤΡΟΥΛΙΑ</w:t>
      </w:r>
      <w:proofErr w:type="spellEnd"/>
      <w:r w:rsidR="008E2EA4">
        <w:rPr>
          <w:lang w:val="el-GR"/>
        </w:rPr>
        <w:t xml:space="preserve"> </w:t>
      </w:r>
    </w:p>
    <w:p w14:paraId="67141AA1" w14:textId="77777777" w:rsidR="002A093A" w:rsidRPr="002A093A" w:rsidRDefault="002A093A" w:rsidP="002A093A">
      <w:pPr>
        <w:pStyle w:val="a0"/>
        <w:numPr>
          <w:ilvl w:val="0"/>
          <w:numId w:val="0"/>
        </w:numPr>
        <w:ind w:left="360"/>
        <w:rPr>
          <w:i/>
          <w:iCs/>
        </w:rPr>
      </w:pPr>
    </w:p>
    <w:p w14:paraId="081D47F1" w14:textId="4BC296F5" w:rsidR="002A093A" w:rsidRDefault="002A093A" w:rsidP="002A093A">
      <w:pPr>
        <w:pStyle w:val="a0"/>
        <w:numPr>
          <w:ilvl w:val="0"/>
          <w:numId w:val="0"/>
        </w:numPr>
        <w:ind w:left="360"/>
        <w:rPr>
          <w:i/>
          <w:iCs/>
          <w:lang w:val="el-GR"/>
        </w:rPr>
      </w:pPr>
      <w:r>
        <w:rPr>
          <w:i/>
          <w:iCs/>
          <w:lang w:val="el-GR"/>
        </w:rPr>
        <w:t>«</w:t>
      </w:r>
      <w:proofErr w:type="spellStart"/>
      <w:r w:rsidRPr="002A093A">
        <w:rPr>
          <w:i/>
          <w:iCs/>
        </w:rPr>
        <w:t>ESG</w:t>
      </w:r>
      <w:proofErr w:type="spellEnd"/>
      <w:r w:rsidRPr="002A093A">
        <w:rPr>
          <w:i/>
          <w:iCs/>
          <w:lang w:val="el-GR"/>
        </w:rPr>
        <w:t xml:space="preserve"> (Περιβάλλον, Κοινωνία, Διακυβέρνηση) - Εταιρικές Αναφορές και Φορολογική Συμμόρφωση</w:t>
      </w:r>
      <w:r>
        <w:rPr>
          <w:i/>
          <w:iCs/>
          <w:lang w:val="el-GR"/>
        </w:rPr>
        <w:t>»</w:t>
      </w:r>
    </w:p>
    <w:p w14:paraId="23143EDF" w14:textId="77777777" w:rsidR="002A093A" w:rsidRPr="002A093A" w:rsidRDefault="002A093A" w:rsidP="002A093A">
      <w:pPr>
        <w:pStyle w:val="a0"/>
        <w:numPr>
          <w:ilvl w:val="0"/>
          <w:numId w:val="0"/>
        </w:numPr>
        <w:ind w:left="360"/>
        <w:rPr>
          <w:i/>
          <w:iCs/>
          <w:lang w:val="el-GR"/>
        </w:rPr>
      </w:pPr>
    </w:p>
    <w:p w14:paraId="514AD64D" w14:textId="1E407A12" w:rsidR="00A24250" w:rsidRPr="003D7BD1" w:rsidRDefault="00000000" w:rsidP="008E2EA4">
      <w:pPr>
        <w:pStyle w:val="a0"/>
        <w:rPr>
          <w:i/>
          <w:iCs/>
          <w:lang w:val="el-GR"/>
        </w:rPr>
      </w:pPr>
      <w:r>
        <w:t>1</w:t>
      </w:r>
      <w:r w:rsidR="008E2EA4">
        <w:rPr>
          <w:lang w:val="el-GR"/>
        </w:rPr>
        <w:t>4</w:t>
      </w:r>
      <w:r w:rsidR="00891111">
        <w:rPr>
          <w:lang w:val="el-GR"/>
        </w:rPr>
        <w:t>:</w:t>
      </w:r>
      <w:r w:rsidR="008E2EA4">
        <w:rPr>
          <w:lang w:val="el-GR"/>
        </w:rPr>
        <w:t>3</w:t>
      </w:r>
      <w:r w:rsidR="00891111">
        <w:rPr>
          <w:lang w:val="el-GR"/>
        </w:rPr>
        <w:t>0</w:t>
      </w:r>
      <w:r>
        <w:t xml:space="preserve"> </w:t>
      </w:r>
      <w:r w:rsidR="00891111">
        <w:t>–</w:t>
      </w:r>
      <w:r>
        <w:t xml:space="preserve"> </w:t>
      </w:r>
      <w:r w:rsidR="00891111">
        <w:rPr>
          <w:lang w:val="el-GR"/>
        </w:rPr>
        <w:t>15:</w:t>
      </w:r>
      <w:r w:rsidR="008E2EA4">
        <w:rPr>
          <w:lang w:val="el-GR"/>
        </w:rPr>
        <w:t>00</w:t>
      </w:r>
      <w:r>
        <w:t xml:space="preserve"> — </w:t>
      </w:r>
      <w:r w:rsidR="008E2EA4">
        <w:rPr>
          <w:lang w:val="el-GR"/>
        </w:rPr>
        <w:t xml:space="preserve">ΜΑΡΙΟΣ ΦΑΣΟΥΛΑΣ </w:t>
      </w:r>
    </w:p>
    <w:p w14:paraId="4F466C57" w14:textId="77777777" w:rsidR="003D7BD1" w:rsidRPr="00D14106" w:rsidRDefault="003D7BD1" w:rsidP="00A92615">
      <w:pPr>
        <w:pStyle w:val="a0"/>
        <w:numPr>
          <w:ilvl w:val="0"/>
          <w:numId w:val="0"/>
        </w:numPr>
        <w:ind w:left="360"/>
        <w:rPr>
          <w:i/>
          <w:iCs/>
          <w:lang w:val="el-GR"/>
        </w:rPr>
      </w:pPr>
    </w:p>
    <w:p w14:paraId="5F2A1F9A" w14:textId="57868F09" w:rsidR="003D7BD1" w:rsidRPr="003D7BD1" w:rsidRDefault="003D7BD1" w:rsidP="003D7BD1">
      <w:pPr>
        <w:pStyle w:val="a0"/>
        <w:numPr>
          <w:ilvl w:val="0"/>
          <w:numId w:val="0"/>
        </w:numPr>
        <w:ind w:left="360"/>
        <w:rPr>
          <w:i/>
          <w:iCs/>
          <w:lang w:val="el-GR"/>
        </w:rPr>
      </w:pPr>
      <w:r>
        <w:rPr>
          <w:i/>
          <w:iCs/>
          <w:lang w:val="el-GR"/>
        </w:rPr>
        <w:t>«</w:t>
      </w:r>
      <w:r w:rsidRPr="003D7BD1">
        <w:rPr>
          <w:i/>
          <w:iCs/>
          <w:lang w:val="el-GR"/>
        </w:rPr>
        <w:t xml:space="preserve">Ερευνητικά αποτελέσματα της διατριβής Ελεγκτικοί Μηχανισμοί, Διεθνή Πρότυπα και Εταιρική Φορολογική </w:t>
      </w:r>
      <w:r w:rsidRPr="003D7BD1">
        <w:rPr>
          <w:i/>
          <w:iCs/>
        </w:rPr>
        <w:t> </w:t>
      </w:r>
      <w:r w:rsidRPr="003D7BD1">
        <w:rPr>
          <w:i/>
          <w:iCs/>
          <w:lang w:val="el-GR"/>
        </w:rPr>
        <w:t>Συμμόρφωση</w:t>
      </w:r>
      <w:r>
        <w:rPr>
          <w:i/>
          <w:iCs/>
          <w:lang w:val="el-GR"/>
        </w:rPr>
        <w:t>»</w:t>
      </w:r>
    </w:p>
    <w:p w14:paraId="1D47F950" w14:textId="77777777" w:rsidR="002A093A" w:rsidRPr="00891111" w:rsidRDefault="002A093A" w:rsidP="002A093A">
      <w:pPr>
        <w:pStyle w:val="a0"/>
        <w:numPr>
          <w:ilvl w:val="0"/>
          <w:numId w:val="0"/>
        </w:numPr>
        <w:ind w:left="360"/>
        <w:rPr>
          <w:i/>
          <w:iCs/>
          <w:lang w:val="el-GR"/>
        </w:rPr>
      </w:pPr>
    </w:p>
    <w:p w14:paraId="12FA8C30" w14:textId="77777777" w:rsidR="008E2EA4" w:rsidRPr="002A093A" w:rsidRDefault="00000000" w:rsidP="008E2EA4">
      <w:pPr>
        <w:pStyle w:val="a0"/>
      </w:pPr>
      <w:r>
        <w:t>1</w:t>
      </w:r>
      <w:r w:rsidR="00891111">
        <w:rPr>
          <w:lang w:val="el-GR"/>
        </w:rPr>
        <w:t>5</w:t>
      </w:r>
      <w:r>
        <w:t>:</w:t>
      </w:r>
      <w:r w:rsidR="008E2EA4">
        <w:rPr>
          <w:lang w:val="el-GR"/>
        </w:rPr>
        <w:t>00</w:t>
      </w:r>
      <w:r>
        <w:t xml:space="preserve"> - </w:t>
      </w:r>
      <w:r w:rsidR="00891111">
        <w:rPr>
          <w:lang w:val="el-GR"/>
        </w:rPr>
        <w:t>1</w:t>
      </w:r>
      <w:r w:rsidR="008E2EA4">
        <w:rPr>
          <w:lang w:val="el-GR"/>
        </w:rPr>
        <w:t>5</w:t>
      </w:r>
      <w:r>
        <w:t>:</w:t>
      </w:r>
      <w:r w:rsidR="008E2EA4">
        <w:rPr>
          <w:lang w:val="el-GR"/>
        </w:rPr>
        <w:t>30</w:t>
      </w:r>
      <w:r>
        <w:t xml:space="preserve"> — </w:t>
      </w:r>
      <w:proofErr w:type="spellStart"/>
      <w:r w:rsidR="008E2EA4">
        <w:t>ΜΑΡΙΑ</w:t>
      </w:r>
      <w:proofErr w:type="spellEnd"/>
      <w:r w:rsidR="008E2EA4">
        <w:t xml:space="preserve"> </w:t>
      </w:r>
      <w:proofErr w:type="spellStart"/>
      <w:r w:rsidR="008E2EA4">
        <w:t>ΒΑΛΟΔΗΜΟΥ</w:t>
      </w:r>
      <w:proofErr w:type="spellEnd"/>
    </w:p>
    <w:p w14:paraId="70FBE34A" w14:textId="77777777" w:rsidR="002A093A" w:rsidRPr="00891111" w:rsidRDefault="002A093A" w:rsidP="002A093A">
      <w:pPr>
        <w:pStyle w:val="a0"/>
        <w:numPr>
          <w:ilvl w:val="0"/>
          <w:numId w:val="0"/>
        </w:numPr>
        <w:ind w:left="360"/>
      </w:pPr>
    </w:p>
    <w:p w14:paraId="30E0BF6A" w14:textId="77777777" w:rsidR="008E2EA4" w:rsidRDefault="008E2EA4" w:rsidP="008E2EA4">
      <w:pPr>
        <w:pStyle w:val="a0"/>
        <w:numPr>
          <w:ilvl w:val="0"/>
          <w:numId w:val="0"/>
        </w:numPr>
        <w:ind w:left="360"/>
        <w:rPr>
          <w:i/>
          <w:iCs/>
          <w:lang w:val="el-GR"/>
        </w:rPr>
      </w:pPr>
      <w:r>
        <w:rPr>
          <w:i/>
          <w:iCs/>
          <w:lang w:val="el-GR"/>
        </w:rPr>
        <w:t>«</w:t>
      </w:r>
      <w:r w:rsidRPr="00891111">
        <w:rPr>
          <w:i/>
          <w:iCs/>
          <w:lang w:val="el-GR"/>
        </w:rPr>
        <w:t>Διευθύνων Σύμβουλος &amp; φοροαποφυγή: Μια συστηματική βιβλιογραφική ανασκόπηση &amp; ερευνητική ατζέντα.</w:t>
      </w:r>
      <w:r>
        <w:rPr>
          <w:i/>
          <w:iCs/>
          <w:lang w:val="el-GR"/>
        </w:rPr>
        <w:t>»</w:t>
      </w:r>
    </w:p>
    <w:p w14:paraId="0E93FF62" w14:textId="77777777" w:rsidR="002A093A" w:rsidRPr="00891111" w:rsidRDefault="002A093A" w:rsidP="008E2EA4">
      <w:pPr>
        <w:pStyle w:val="a0"/>
        <w:numPr>
          <w:ilvl w:val="0"/>
          <w:numId w:val="0"/>
        </w:numPr>
        <w:ind w:left="360"/>
        <w:rPr>
          <w:i/>
          <w:iCs/>
          <w:lang w:val="el-GR"/>
        </w:rPr>
      </w:pPr>
    </w:p>
    <w:p w14:paraId="1FD18E50" w14:textId="43695F2B" w:rsidR="00A24250" w:rsidRPr="002A093A" w:rsidRDefault="008E2EA4" w:rsidP="008E2EA4">
      <w:pPr>
        <w:pStyle w:val="a0"/>
        <w:rPr>
          <w:i/>
          <w:iCs/>
        </w:rPr>
      </w:pPr>
      <w:r>
        <w:rPr>
          <w:lang w:val="el-GR"/>
        </w:rPr>
        <w:t xml:space="preserve">15:30-16:00.    </w:t>
      </w:r>
      <w:r w:rsidR="002A093A">
        <w:rPr>
          <w:lang w:val="el-GR"/>
        </w:rPr>
        <w:t xml:space="preserve">ΙΩΑΝΝΗΣ ΚΑΤΣΑΡΟΣ </w:t>
      </w:r>
    </w:p>
    <w:p w14:paraId="7A3C69AB" w14:textId="77777777" w:rsidR="002A093A" w:rsidRPr="002A093A" w:rsidRDefault="002A093A" w:rsidP="00A92615">
      <w:pPr>
        <w:pStyle w:val="a0"/>
        <w:numPr>
          <w:ilvl w:val="0"/>
          <w:numId w:val="0"/>
        </w:numPr>
        <w:ind w:left="360"/>
        <w:rPr>
          <w:i/>
          <w:iCs/>
        </w:rPr>
      </w:pPr>
    </w:p>
    <w:p w14:paraId="656F7593" w14:textId="3E676798" w:rsidR="002A093A" w:rsidRPr="002A093A" w:rsidRDefault="002A093A" w:rsidP="002A093A">
      <w:pPr>
        <w:pStyle w:val="a0"/>
        <w:numPr>
          <w:ilvl w:val="0"/>
          <w:numId w:val="0"/>
        </w:numPr>
        <w:ind w:left="360"/>
        <w:rPr>
          <w:i/>
          <w:iCs/>
        </w:rPr>
      </w:pPr>
      <w:r w:rsidRPr="002A093A">
        <w:rPr>
          <w:i/>
          <w:iCs/>
        </w:rPr>
        <w:t>«</w:t>
      </w:r>
      <w:r w:rsidRPr="002A093A">
        <w:rPr>
          <w:i/>
          <w:iCs/>
        </w:rPr>
        <w:t>Quantifying the effects of a large minimum wage</w:t>
      </w:r>
      <w:r w:rsidRPr="002A093A">
        <w:rPr>
          <w:i/>
          <w:iCs/>
        </w:rPr>
        <w:t xml:space="preserve"> </w:t>
      </w:r>
      <w:r w:rsidRPr="002A093A">
        <w:rPr>
          <w:i/>
          <w:iCs/>
        </w:rPr>
        <w:t>decrease in Greece on income</w:t>
      </w:r>
      <w:r w:rsidRPr="002A093A">
        <w:rPr>
          <w:i/>
          <w:iCs/>
        </w:rPr>
        <w:t xml:space="preserve"> </w:t>
      </w:r>
      <w:r w:rsidRPr="002A093A">
        <w:rPr>
          <w:i/>
          <w:iCs/>
        </w:rPr>
        <w:t>inequality using the</w:t>
      </w:r>
      <w:r w:rsidRPr="002A093A">
        <w:rPr>
          <w:i/>
          <w:iCs/>
        </w:rPr>
        <w:t xml:space="preserve"> </w:t>
      </w:r>
      <w:r w:rsidRPr="002A093A">
        <w:rPr>
          <w:i/>
          <w:iCs/>
        </w:rPr>
        <w:t>Gini coefficient</w:t>
      </w:r>
      <w:r w:rsidRPr="002A093A">
        <w:rPr>
          <w:i/>
          <w:iCs/>
        </w:rPr>
        <w:t>»</w:t>
      </w:r>
    </w:p>
    <w:p w14:paraId="454D4F61" w14:textId="5B96751E" w:rsidR="00A24250" w:rsidRPr="002A093A" w:rsidRDefault="002A093A">
      <w:pPr>
        <w:pStyle w:val="af3"/>
        <w:rPr>
          <w:lang w:val="el-GR"/>
        </w:rPr>
      </w:pPr>
      <w:r w:rsidRPr="002A093A">
        <w:t>16</w:t>
      </w:r>
      <w:r w:rsidR="00000000">
        <w:t>:</w:t>
      </w:r>
      <w:r w:rsidRPr="002A093A">
        <w:t>00</w:t>
      </w:r>
      <w:r w:rsidR="00000000">
        <w:t xml:space="preserve"> – </w:t>
      </w:r>
      <w:proofErr w:type="gramStart"/>
      <w:r w:rsidRPr="002A093A">
        <w:t>17</w:t>
      </w:r>
      <w:r w:rsidR="00000000">
        <w:t>:00  |</w:t>
      </w:r>
      <w:proofErr w:type="gramEnd"/>
      <w:r w:rsidR="00000000">
        <w:t xml:space="preserve"> </w:t>
      </w:r>
      <w:r>
        <w:rPr>
          <w:lang w:val="el-GR"/>
        </w:rPr>
        <w:t>Συμπεράσματα</w:t>
      </w:r>
      <w:r w:rsidRPr="002A093A">
        <w:t xml:space="preserve"> </w:t>
      </w:r>
      <w:r>
        <w:rPr>
          <w:lang w:val="el-GR"/>
        </w:rPr>
        <w:t>και</w:t>
      </w:r>
      <w:r w:rsidRPr="002A093A">
        <w:t xml:space="preserve"> </w:t>
      </w:r>
      <w:r>
        <w:rPr>
          <w:lang w:val="el-GR"/>
        </w:rPr>
        <w:t>Ολοκλήρωση Εργασιών</w:t>
      </w:r>
    </w:p>
    <w:sectPr w:rsidR="00A24250" w:rsidRPr="002A09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27092">
    <w:abstractNumId w:val="8"/>
  </w:num>
  <w:num w:numId="2" w16cid:durableId="934898399">
    <w:abstractNumId w:val="6"/>
  </w:num>
  <w:num w:numId="3" w16cid:durableId="29107494">
    <w:abstractNumId w:val="5"/>
  </w:num>
  <w:num w:numId="4" w16cid:durableId="579103854">
    <w:abstractNumId w:val="4"/>
  </w:num>
  <w:num w:numId="5" w16cid:durableId="220942008">
    <w:abstractNumId w:val="7"/>
  </w:num>
  <w:num w:numId="6" w16cid:durableId="1630627402">
    <w:abstractNumId w:val="3"/>
  </w:num>
  <w:num w:numId="7" w16cid:durableId="325717346">
    <w:abstractNumId w:val="2"/>
  </w:num>
  <w:num w:numId="8" w16cid:durableId="240990740">
    <w:abstractNumId w:val="1"/>
  </w:num>
  <w:num w:numId="9" w16cid:durableId="44650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5301"/>
    <w:rsid w:val="0029639D"/>
    <w:rsid w:val="002A093A"/>
    <w:rsid w:val="00326F90"/>
    <w:rsid w:val="003D7BD1"/>
    <w:rsid w:val="00512887"/>
    <w:rsid w:val="00704706"/>
    <w:rsid w:val="00891111"/>
    <w:rsid w:val="008E2EA4"/>
    <w:rsid w:val="00912024"/>
    <w:rsid w:val="009C08DC"/>
    <w:rsid w:val="00A24250"/>
    <w:rsid w:val="00A92615"/>
    <w:rsid w:val="00AA1D8D"/>
    <w:rsid w:val="00B47730"/>
    <w:rsid w:val="00C06D53"/>
    <w:rsid w:val="00CB0664"/>
    <w:rsid w:val="00D141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B66439"/>
  <w14:defaultImageDpi w14:val="300"/>
  <w15:docId w15:val="{0FEF7AB3-6622-9E48-B88E-E615D510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290</Words>
  <Characters>1871</Characters>
  <Application>Microsoft Office Word</Application>
  <DocSecurity>0</DocSecurity>
  <Lines>66</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ΠΑΠΠΑ Π</dc:creator>
  <cp:keywords/>
  <dc:description/>
  <cp:lastModifiedBy>Panagiotis Kitsos</cp:lastModifiedBy>
  <cp:revision>4</cp:revision>
  <dcterms:created xsi:type="dcterms:W3CDTF">2025-11-14T16:17:00Z</dcterms:created>
  <dcterms:modified xsi:type="dcterms:W3CDTF">2025-11-14T16:29:00Z</dcterms:modified>
  <cp:category/>
</cp:coreProperties>
</file>